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Privacy Policy – Creative Designs by Shanny</w:t>
      </w:r>
    </w:p>
    <w:p>
      <w:pPr>
        <w:pStyle w:val="Heading1"/>
      </w:pPr>
      <w:r>
        <w:t>Introduction</w:t>
      </w:r>
    </w:p>
    <w:p>
      <w:r>
        <w:t>At Creative Designs by Shanny, we value your privacy and are committed to protecting your personal information. This policy explains how we collect, use, and safeguard your data.</w:t>
      </w:r>
    </w:p>
    <w:p>
      <w:pPr>
        <w:pStyle w:val="Heading1"/>
      </w:pPr>
      <w:r>
        <w:t>Information We Collect</w:t>
      </w:r>
    </w:p>
    <w:p>
      <w:r>
        <w:t>We collect information such as your name, email address, shipping address, payment details, and any other data necessary to process your order.</w:t>
      </w:r>
    </w:p>
    <w:p>
      <w:pPr>
        <w:pStyle w:val="Heading1"/>
      </w:pPr>
      <w:r>
        <w:t>How We Use Your Information</w:t>
      </w:r>
    </w:p>
    <w:p>
      <w:r>
        <w:t>We use your information to fulfill your orders, communicate with you about your purchases, send promotional content (if opted in), and improve our services.</w:t>
      </w:r>
    </w:p>
    <w:p>
      <w:pPr>
        <w:pStyle w:val="Heading1"/>
      </w:pPr>
      <w:r>
        <w:t>Sharing Your Information</w:t>
      </w:r>
    </w:p>
    <w:p>
      <w:r>
        <w:t>We do not sell, trade, or rent your personal information to third parties. We may share your information with trusted third parties only for order fulfillment purposes.</w:t>
      </w:r>
    </w:p>
    <w:p>
      <w:pPr>
        <w:pStyle w:val="Heading1"/>
      </w:pPr>
      <w:r>
        <w:t>Data Security</w:t>
      </w:r>
    </w:p>
    <w:p>
      <w:r>
        <w:t>We implement a variety of security measures to protect your personal information. However, no method of transmission over the internet is 100% secure.</w:t>
      </w:r>
    </w:p>
    <w:p>
      <w:pPr>
        <w:pStyle w:val="Heading1"/>
      </w:pPr>
      <w:r>
        <w:t>Your Rights</w:t>
      </w:r>
    </w:p>
    <w:p>
      <w:r>
        <w:t>You have the right to access, update, or delete your personal data. Please contact us if you wish to make any changes.</w:t>
      </w:r>
    </w:p>
    <w:p>
      <w:pPr>
        <w:pStyle w:val="Heading1"/>
      </w:pPr>
      <w:r>
        <w:t>Policy Updates</w:t>
      </w:r>
    </w:p>
    <w:p>
      <w:r>
        <w:t>We reserve the right to update this privacy policy at any time. Any changes will be posted on this page with an updated revision date.</w:t>
      </w:r>
    </w:p>
    <w:p>
      <w:pPr>
        <w:pStyle w:val="Heading1"/>
      </w:pPr>
      <w:r>
        <w:t>Contact Us</w:t>
      </w:r>
    </w:p>
    <w:p>
      <w:r>
        <w:t>If you have any questions or concerns about this Privacy Policy, please contact us at [Your Business Email].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