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Terms and Conditions – Creative Designs by Shanny</w:t>
      </w:r>
    </w:p>
    <w:p>
      <w:pPr>
        <w:pStyle w:val="Heading1"/>
      </w:pPr>
      <w:r>
        <w:t>Order Processing &amp; Shipping</w:t>
      </w:r>
    </w:p>
    <w:p>
      <w:r>
        <w:t>All orders are made to order. Please allow 3–7 business days for processing and printing. Shipping times may vary depending on your location and chosen shipping method.</w:t>
      </w:r>
    </w:p>
    <w:p>
      <w:pPr>
        <w:pStyle w:val="Heading1"/>
      </w:pPr>
      <w:r>
        <w:t>Payment</w:t>
      </w:r>
    </w:p>
    <w:p>
      <w:r>
        <w:t>We accept secure payments via major credit cards, PayPal, and other listed methods. Orders will only be processed upon successful payment.</w:t>
      </w:r>
    </w:p>
    <w:p>
      <w:pPr>
        <w:pStyle w:val="Heading1"/>
      </w:pPr>
      <w:r>
        <w:t>Returns &amp; Exchanges</w:t>
      </w:r>
    </w:p>
    <w:p>
      <w:r>
        <w:t>Because our items are made to order, we do not accept returns or exchanges unless the item is defective or incorrect. Please contact us within 7 days of delivery if there are any issues with your order.</w:t>
      </w:r>
    </w:p>
    <w:p>
      <w:pPr>
        <w:pStyle w:val="Heading1"/>
      </w:pPr>
      <w:r>
        <w:t>Product Variations</w:t>
      </w:r>
    </w:p>
    <w:p>
      <w:r>
        <w:t>Due to the custom nature of print-on-demand products, slight variations in color or placement may occur. We strive for accuracy and quality in every product.</w:t>
      </w:r>
    </w:p>
    <w:p>
      <w:pPr>
        <w:pStyle w:val="Heading1"/>
      </w:pPr>
      <w:r>
        <w:t>Intellectual Property</w:t>
      </w:r>
    </w:p>
    <w:p>
      <w:r>
        <w:t>All designs, logos, and content on this site are the intellectual property of Creative Designs by Shanny and may not be reproduced or used without permission.</w:t>
      </w:r>
    </w:p>
    <w:p>
      <w:pPr>
        <w:pStyle w:val="Heading1"/>
      </w:pPr>
      <w:r>
        <w:t>Privacy</w:t>
      </w:r>
    </w:p>
    <w:p>
      <w:r>
        <w:t>Your personal information is used only to process your order and communicate with you. We will never share or sell your information.</w:t>
      </w:r>
    </w:p>
    <w:p>
      <w:pPr>
        <w:pStyle w:val="Heading1"/>
      </w:pPr>
      <w:r>
        <w:t>Modifications</w:t>
      </w:r>
    </w:p>
    <w:p>
      <w:r>
        <w:t>Creative Designs by Shanny reserves the right to update or modify these terms at any time without prior notice.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